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679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86MS0063-01-2025-002864-10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Чуева Олега </w:t>
      </w:r>
      <w:r>
        <w:rPr>
          <w:rFonts w:ascii="Times New Roman" w:eastAsia="Times New Roman" w:hAnsi="Times New Roman" w:cs="Times New Roman"/>
          <w:sz w:val="26"/>
          <w:szCs w:val="26"/>
        </w:rPr>
        <w:t>Саъдуллахвича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Чуев О.С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руководителем </w:t>
      </w:r>
      <w:r>
        <w:rPr>
          <w:rStyle w:val="cat-UserDefinedgrp-4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3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Чуев О.С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Чуева О.С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4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5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08.04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UserDefinedgrp-47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6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</w:t>
      </w:r>
      <w:r>
        <w:rPr>
          <w:rFonts w:ascii="Times New Roman" w:eastAsia="Times New Roman" w:hAnsi="Times New Roman" w:cs="Times New Roman"/>
          <w:sz w:val="27"/>
          <w:szCs w:val="27"/>
        </w:rPr>
        <w:t>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Style w:val="cat-UserDefinedgrp-47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08.04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Чуева О.С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Чуева О.С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Чуева Олега </w:t>
      </w:r>
      <w:r>
        <w:rPr>
          <w:rFonts w:ascii="Times New Roman" w:eastAsia="Times New Roman" w:hAnsi="Times New Roman" w:cs="Times New Roman"/>
          <w:sz w:val="26"/>
          <w:szCs w:val="26"/>
        </w:rPr>
        <w:t>Саъдуллахвича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</w:t>
      </w:r>
      <w:r>
        <w:rPr>
          <w:rFonts w:ascii="Times New Roman" w:eastAsia="Times New Roman" w:hAnsi="Times New Roman" w:cs="Times New Roman"/>
          <w:sz w:val="27"/>
          <w:szCs w:val="27"/>
        </w:rPr>
        <w:t>0 6000 3140, УИН 7970</w:t>
      </w:r>
      <w:r>
        <w:rPr>
          <w:rFonts w:ascii="Times New Roman" w:eastAsia="Times New Roman" w:hAnsi="Times New Roman" w:cs="Times New Roman"/>
          <w:sz w:val="27"/>
          <w:szCs w:val="27"/>
        </w:rPr>
        <w:t>2700000000292299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679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7rplc-15">
    <w:name w:val="cat-UserDefined grp-47 rplc-15"/>
    <w:basedOn w:val="DefaultParagraphFont"/>
  </w:style>
  <w:style w:type="character" w:customStyle="1" w:styleId="cat-UserDefinedgrp-47rplc-19">
    <w:name w:val="cat-UserDefined grp-47 rplc-19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UserDefinedgrp-45rplc-31">
    <w:name w:val="cat-UserDefined grp-45 rplc-31"/>
    <w:basedOn w:val="DefaultParagraphFont"/>
  </w:style>
  <w:style w:type="character" w:customStyle="1" w:styleId="cat-UserDefinedgrp-47rplc-33">
    <w:name w:val="cat-UserDefined grp-47 rplc-33"/>
    <w:basedOn w:val="DefaultParagraphFont"/>
  </w:style>
  <w:style w:type="character" w:customStyle="1" w:styleId="cat-UserDefinedgrp-46rplc-35">
    <w:name w:val="cat-UserDefined grp-46 rplc-35"/>
    <w:basedOn w:val="DefaultParagraphFont"/>
  </w:style>
  <w:style w:type="character" w:customStyle="1" w:styleId="cat-UserDefinedgrp-47rplc-40">
    <w:name w:val="cat-UserDefined grp-4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